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书名：准妈妈生活指南</w:t>
      </w:r>
    </w:p>
    <w:p>
      <w:r>
        <w:t>作者：朱爱娥编著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准妈妈生活指南 评论地址：https://www.jiaokey.com/book/detail/11645891.html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