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书名：准妈妈手记</w:t>
      </w:r>
    </w:p>
    <w:p>
      <w:r>
        <w:t>作者：徐心悦编著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准妈妈手记 评论地址：https://www.jiaokey.com/book/detail/11645879.html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