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书名：心律失常中西医知识问答</w:t>
      </w:r>
    </w:p>
    <w:p>
      <w:r>
        <w:t>作者：韦湘林，卢健棋等编著</w:t>
      </w:r>
    </w:p>
    <w:p>
      <w:r>
        <w:t>出版社：广州：广东旅游出版社</w:t>
      </w:r>
    </w:p>
    <w:p>
      <w:r>
        <w:t>出版日期：2004.01</w:t>
      </w:r>
    </w:p>
    <w:p>
      <w:r>
        <w:t>总页数：290</w:t>
      </w:r>
    </w:p>
    <w:p>
      <w:r>
        <w:t>更多请访问教客网: www.jiaokey.com</w:t>
      </w:r>
    </w:p>
    <w:p>
      <w:r>
        <w:t>心律失常中西医知识问答 评论地址：https://www.jiaokey.com/book/detail/11645876.html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