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生儿育女必知必读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生儿育女必知必读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本书出售、求购地址：https://www.jiaokey.com/book/detail/11645869.html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关键词搜索：https://www.jiaokey.com/tag/生儿育女必知必读.html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