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肝细胞核因子对乙肝病毒增强子Ⅱ的转录调控</w:t>
      </w:r>
    </w:p>
    <w:p>
      <w:r>
        <w:rPr>
          <w:rFonts w:ascii="宋体" w:hAnsi="宋体" w:eastAsia="宋体"/>
          <w:sz w:val="24"/>
        </w:rPr>
        <w:t>李嵋编著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肝细胞核因子对乙肝病毒增强子Ⅱ的转录调控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肝-细胞因子-转录（分子生物学）乙型肝炎-病毒-研究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本书出售、求购地址：https://www.jiaokey.com/book/detail/11645856.html</w:t>
      </w:r>
    </w:p>
    <w:p>
      <w:r>
        <w:t>更多相关图书推荐：https://www.jiaokey.com</w:t>
      </w:r>
    </w:p>
    <w:p>
      <w:r>
        <w:t>李嵋编著 其他作品：https://www.jiaokey.com/tag/李嵋编著.html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关键词搜索：https://www.jiaokey.com/tag/肝-细胞因子-转录（分子生物学）乙型肝炎-病毒-研究.html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