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书名：孕妇营养保健师</w:t>
      </w:r>
    </w:p>
    <w:p>
      <w:r>
        <w:t>作者：唐士元主编</w:t>
      </w:r>
    </w:p>
    <w:p>
      <w:r>
        <w:t>出版社：广州：广州出版社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孕妇营养保健师 评论地址：https://www.jiaokey.com/book/detail/11645820.html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