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书名：波拉·斯宾塞育儿全书  怀孕分娩及新生儿护理指导</w:t>
      </w:r>
    </w:p>
    <w:p>
      <w:r>
        <w:t>作者：（美）波拉·斯宾塞（Paula Spencer），美国《育儿》杂志著；魏翠荣等译</w:t>
      </w:r>
    </w:p>
    <w:p>
      <w:r>
        <w:t>出版社：北京：中国友谊出版公司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波拉·斯宾塞育儿全书  怀孕分娩及新生儿护理指导 评论地址：https://www.jiaokey.com/book/detail/11645819.html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