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书名：我的怀孕  我的孩子  怀孕、生育、育儿完全指南</w:t>
      </w:r>
    </w:p>
    <w:p>
      <w:r>
        <w:t>作者：（法）勒内·弗里德曼，（法）于连·科恩-索拉勒著；杨榕，李圣云译</w:t>
      </w:r>
    </w:p>
    <w:p>
      <w:r>
        <w:t>出版社：海口：海南出版社</w:t>
      </w:r>
    </w:p>
    <w:p>
      <w:r>
        <w:t>出版日期：2002.12</w:t>
      </w:r>
    </w:p>
    <w:p>
      <w:r>
        <w:t>总页数：686</w:t>
      </w:r>
    </w:p>
    <w:p>
      <w:r>
        <w:t>更多请访问教客网: www.jiaokey.com</w:t>
      </w:r>
    </w:p>
    <w:p>
      <w:r>
        <w:t>我的怀孕  我的孩子  怀孕、生育、育儿完全指南 评论地址：https://www.jiaokey.com/book/detail/11645799.html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