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书名：小儿疾病的识别与护理</w:t>
      </w:r>
    </w:p>
    <w:p>
      <w:r>
        <w:t>作者：夏天医学博士著</w:t>
      </w:r>
    </w:p>
    <w:p>
      <w:r>
        <w:t>出版社：海拉尔：内蒙古文化出版社</w:t>
      </w:r>
    </w:p>
    <w:p>
      <w:r>
        <w:t>出版日期：2004.08</w:t>
      </w:r>
    </w:p>
    <w:p>
      <w:r>
        <w:t>总页数：393</w:t>
      </w:r>
    </w:p>
    <w:p>
      <w:r>
        <w:t>更多请访问教客网: www.jiaokey.com</w:t>
      </w:r>
    </w:p>
    <w:p>
      <w:r>
        <w:t>小儿疾病的识别与护理 评论地址：https://www.jiaokey.com/book/detail/11645787.html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