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书名：关节炎自我诊疗</w:t>
      </w:r>
    </w:p>
    <w:p>
      <w:r>
        <w:t>作者：厄尔·布鲁尔（Earl Brewer），凯西·安其尔（Kathy Angel）著；廖舜茹译</w:t>
      </w:r>
    </w:p>
    <w:p>
      <w:r>
        <w:t>出版社：汕头：汕头大学出版社</w:t>
      </w:r>
    </w:p>
    <w:p>
      <w:r>
        <w:t>出版日期：2005.04</w:t>
      </w:r>
    </w:p>
    <w:p>
      <w:r>
        <w:t>总页数：190</w:t>
      </w:r>
    </w:p>
    <w:p>
      <w:r>
        <w:t>更多请访问教客网: www.jiaokey.com</w:t>
      </w:r>
    </w:p>
    <w:p>
      <w:r>
        <w:t>关节炎自我诊疗 评论地址：https://www.jiaokey.com/book/detail/11645785.html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