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书名：尿疗治百病  第2版</w:t>
      </w:r>
    </w:p>
    <w:p>
      <w:r>
        <w:t>作者：中尾良一原著；李平，齐东明翻译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尿疗治百病  第2版 评论地址：https://www.jiaokey.com/book/detail/11645776.html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