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书名：初为人母  孕产妇知识必备</w:t>
      </w:r>
    </w:p>
    <w:p>
      <w:r>
        <w:t>作者：李杰主编</w:t>
      </w:r>
    </w:p>
    <w:p>
      <w:r>
        <w:t>出版社：哈尔滨:北方文艺出版社,2005.01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初为人母  孕产妇知识必备 评论地址：https://www.jiaokey.com/book/detail/11645761.html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