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心脏及血管功能的超声评价</w:t>
      </w:r>
    </w:p>
    <w:p>
      <w:r>
        <w:rPr>
          <w:rFonts w:ascii="宋体" w:hAnsi="宋体" w:eastAsia="宋体"/>
          <w:sz w:val="24"/>
        </w:rPr>
        <w:t>秦石成，秦兆冰主编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心脏及血管功能的超声评价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秦石成，秦兆冰主编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本书出售、求购地址：https://www.jiaokey.com/book/detail/11645678.html</w:t>
      </w:r>
    </w:p>
    <w:p>
      <w:r>
        <w:t>更多相关图书推荐：https://www.jiaokey.com</w:t>
      </w:r>
    </w:p>
    <w:p>
      <w:r>
        <w:t>秦石成，秦兆冰主编 其他作品：https://www.jiaokey.com/tag/秦石成，秦兆冰主编.html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关键词搜索：https://www.jiaokey.com/tag/心脏及血管功能的超声评价.html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