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书名：德国法西斯的兴起  第二次世界大战起源研究</w:t>
      </w:r>
    </w:p>
    <w:p>
      <w:r>
        <w:t>作者：吴友法著</w:t>
      </w:r>
    </w:p>
    <w:p>
      <w:r>
        <w:t>出版社：武汉：湖北教育出版社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德国法西斯的兴起  第二次世界大战起源研究 评论地址：https://www.jiaokey.com/book/detail/11645660.html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