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书名：奢侈的概念  概念及历史的探究</w:t>
      </w:r>
    </w:p>
    <w:p>
      <w:r>
        <w:t>作者：（美）贝里（Berry，C.）著；江红译</w:t>
      </w:r>
    </w:p>
    <w:p>
      <w:r>
        <w:t>出版社：上海：上海人民出版社</w:t>
      </w:r>
    </w:p>
    <w:p>
      <w:r>
        <w:t>出版日期：2005.05</w:t>
      </w:r>
    </w:p>
    <w:p>
      <w:r>
        <w:t>总页数：264</w:t>
      </w:r>
    </w:p>
    <w:p>
      <w:r>
        <w:t>更多请访问教客网: www.jiaokey.com</w:t>
      </w:r>
    </w:p>
    <w:p>
      <w:r>
        <w:t>奢侈的概念  概念及历史的探究 评论地址：https://www.jiaokey.com/book/detail/11645654.html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