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书名：领导：纽约市朱利安尼自述</w:t>
      </w:r>
    </w:p>
    <w:p>
      <w:r>
        <w:t>作者：（美国）鲁迪·朱利安尼著；韩文正译</w:t>
      </w:r>
    </w:p>
    <w:p>
      <w:r>
        <w:t>出版社：南京：译林出版社</w:t>
      </w:r>
    </w:p>
    <w:p>
      <w:r>
        <w:t>出版日期：2005.01</w:t>
      </w:r>
    </w:p>
    <w:p>
      <w:r>
        <w:t>总页数：334</w:t>
      </w:r>
    </w:p>
    <w:p>
      <w:r>
        <w:t>更多请访问教客网: www.jiaokey.com</w:t>
      </w:r>
    </w:p>
    <w:p>
      <w:r>
        <w:t>领导：纽约市朱利安尼自述 评论地址：https://www.jiaokey.com/book/detail/11645628.html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