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增订本  下  黑雨  第2版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增订本  下  黑雨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关键词搜索：https://www.jiaokey.com/tag/曾国藩  增订本  下  黑雨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