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增订本  中  野焚  第2版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增订本  中  野焚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本书出售、求购地址：https://www.jiaokey.com/book/detail/11645607.html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关键词搜索：https://www.jiaokey.com/tag/曾国藩  增订本  中  野焚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