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盛世横戈  当代军事长篇小说</w:t>
      </w:r>
    </w:p>
    <w:p>
      <w:r>
        <w:rPr>
          <w:rFonts w:ascii="宋体" w:hAnsi="宋体" w:eastAsia="宋体"/>
          <w:sz w:val="24"/>
        </w:rPr>
        <w:t>胡耀武著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盛世横戈  当代军事长篇小说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本书出售、求购地址：https://www.jiaokey.com/book/detail/11645588.html</w:t>
      </w:r>
    </w:p>
    <w:p>
      <w:r>
        <w:t>更多相关图书推荐：https://www.jiaokey.com</w:t>
      </w:r>
    </w:p>
    <w:p>
      <w:r>
        <w:t>胡耀武著 其他作品：https://www.jiaokey.com/tag/胡耀武著.html</w:t>
      </w:r>
    </w:p>
    <w:p>
      <w:r>
        <w:t>北京:解放军文艺出版社,2005.10 出版图书：https://www.jiaokey.com/tag/北京:解放军文艺出版社,2005.10.html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