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进化对策与种群动力学</w:t>
      </w:r>
    </w:p>
    <w:p>
      <w:r>
        <w:rPr>
          <w:rFonts w:ascii="宋体" w:hAnsi="宋体" w:eastAsia="宋体"/>
          <w:sz w:val="24"/>
        </w:rPr>
        <w:t>J. Hofbauer，K. Sigmund著；陆征一，罗勇译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进化对策与种群动力学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Hofbauer，K. Sigmund著；陆征一，罗勇译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本书出售、求购地址：https://www.jiaokey.com/book/detail/11645576.html</w:t>
      </w:r>
    </w:p>
    <w:p>
      <w:r>
        <w:t>更多相关图书推荐：https://www.jiaokey.com</w:t>
      </w:r>
    </w:p>
    <w:p>
      <w:r>
        <w:t>J. Hofbauer，K. Sigmund著；陆征一，罗勇译 其他作品：https://www.jiaokey.com/tag/J. Hofbauer，K. Sigmund著；陆征一，罗勇译.html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关键词搜索：https://www.jiaokey.com/tag/进化对策与种群动力学.html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