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罗兰人生小语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罗兰人生小语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本书出售、求购地址：https://www.jiaokey.com/book/detail/11645564.html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关键词搜索：https://www.jiaokey.com/tag/罗兰人生小语.html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