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书名：从对峙到融通  教师管理范式的现代转向</w:t>
      </w:r>
    </w:p>
    <w:p>
      <w:r>
        <w:t>作者：袁小平著</w:t>
      </w:r>
    </w:p>
    <w:p>
      <w:r>
        <w:t>出版社：长沙：湖南师范大学出版社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从对峙到融通  教师管理范式的现代转向 评论地址：https://www.jiaokey.com/book/detail/11645540.html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