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老病疗养院  100种慢性病的疗养法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老病疗养院  100种慢性病的疗养法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本书出售、求购地址：https://www.jiaokey.com/book/detail/11645490.html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关键词搜索：https://www.jiaokey.com/tag/老病疗养院  100种慢性病的疗养法.html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