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书名：手足反射按摩</w:t>
      </w:r>
    </w:p>
    <w:p>
      <w:r>
        <w:t>作者：（英）Chris Mclaughlin，（英）Nicola Hall著；刘豫瑞，杨润葆译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总页数：216</w:t>
      </w:r>
    </w:p>
    <w:p>
      <w:r>
        <w:t>更多请访问教客网: www.jiaokey.com</w:t>
      </w:r>
    </w:p>
    <w:p>
      <w:r>
        <w:t>手足反射按摩 评论地址：https://www.jiaokey.com/book/detail/11645448.html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