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书名：亚历山大健身技巧</w:t>
      </w:r>
    </w:p>
    <w:p>
      <w:r>
        <w:t>作者：（英）Robert Macdonald，（英）Caro Ness著；庄则豪，杨婷译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总页数：213</w:t>
      </w:r>
    </w:p>
    <w:p>
      <w:r>
        <w:t>更多请访问教客网: www.jiaokey.com</w:t>
      </w:r>
    </w:p>
    <w:p>
      <w:r>
        <w:t>亚历山大健身技巧 评论地址：https://www.jiaokey.com/book/detail/11645447.html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