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书名：一定瘦得成  321三低懒人速瘦法</w:t>
      </w:r>
    </w:p>
    <w:p>
      <w:r>
        <w:t>作者：杨名权著；马心婷文字构成</w:t>
      </w:r>
    </w:p>
    <w:p>
      <w:r>
        <w:t>出版社：汕头：汕头大学出版社</w:t>
      </w:r>
    </w:p>
    <w:p>
      <w:r>
        <w:t>出版日期：2003.03</w:t>
      </w:r>
    </w:p>
    <w:p>
      <w:r>
        <w:t>总页数：186</w:t>
      </w:r>
    </w:p>
    <w:p>
      <w:r>
        <w:t>更多请访问教客网: www.jiaokey.com</w:t>
      </w:r>
    </w:p>
    <w:p>
      <w:r>
        <w:t>一定瘦得成  321三低懒人速瘦法 评论地址：https://www.jiaokey.com/book/detail/11645412.html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