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书名：藏医火灸疗法  藏汉对照</w:t>
      </w:r>
    </w:p>
    <w:p>
      <w:r>
        <w:t>作者：星全章，艾措千，端智才让编著</w:t>
      </w:r>
    </w:p>
    <w:p>
      <w:r>
        <w:t>出版社：北京：民族出版社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藏医火灸疗法  藏汉对照 评论地址：https://www.jiaokey.com/book/detail/11645387.html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