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名老中医漆济元医案珍藏录</w:t>
      </w:r>
    </w:p>
    <w:p>
      <w:r>
        <w:rPr>
          <w:rFonts w:ascii="宋体" w:hAnsi="宋体" w:eastAsia="宋体"/>
          <w:sz w:val="24"/>
        </w:rPr>
        <w:t>漆济元著；漆兴芝辑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名老中医漆济元医案珍藏录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漆济元著；漆兴芝辑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医案(地点: 中国 年代: 现代)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本书出售、求购地址：https://www.jiaokey.com/book/detail/11645386.html</w:t>
      </w:r>
    </w:p>
    <w:p>
      <w:r>
        <w:t>更多相关图书推荐：https://www.jiaokey.com</w:t>
      </w:r>
    </w:p>
    <w:p>
      <w:r>
        <w:t>漆济元著；漆兴芝辑 其他作品：https://www.jiaokey.com/tag/漆济元著；漆兴芝辑.html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关键词搜索：https://www.jiaokey.com/tag/医案(地点: 中国 年代: 现代)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