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瘟疫明辨  松峰说疫</w:t>
      </w:r>
    </w:p>
    <w:p>
      <w:r>
        <w:rPr>
          <w:rFonts w:ascii="宋体" w:hAnsi="宋体" w:eastAsia="宋体"/>
          <w:sz w:val="24"/>
        </w:rPr>
        <w:t>（清）戴天章著；海陵，李顺保校注；（清）刘奎著；海陵，李顺保校注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瘟疫明辨  松峰说疫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（清）戴天章著；海陵，李顺保校注；（清）刘奎著；海陵，李顺保校注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本书出售、求购地址：https://www.jiaokey.com/book/detail/11645383.html</w:t>
      </w:r>
    </w:p>
    <w:p>
      <w:r>
        <w:t>更多相关图书推荐：https://www.jiaokey.com</w:t>
      </w:r>
    </w:p>
    <w:p>
      <w:r>
        <w:t>（清）戴天章著；海陵，李顺保校注；（清）刘奎著；海陵，李顺保校注 其他作品：https://www.jiaokey.com/tag/（清）戴天章著；海陵，李顺保校注；（清）刘奎著；海陵，李顺保校注.html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关键词搜索：https://www.jiaokey.com/tag/瘟疫明辨  松峰说疫.html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