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第5卷  护理与急救  豪华本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第5卷  护理与急救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本书出售、求购地址：https://www.jiaokey.com/book/detail/11645355.html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关键词搜索：https://www.jiaokey.com/tag/健康圣经  第5卷  护理与急救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