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全科医学实习教程  第2版</w:t>
      </w:r>
    </w:p>
    <w:p>
      <w:r>
        <w:rPr>
          <w:rFonts w:ascii="宋体" w:hAnsi="宋体" w:eastAsia="宋体"/>
          <w:sz w:val="24"/>
        </w:rPr>
        <w:t>（美）泰勒（Robert B.Taylor）著；李慎廉等主译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全科医学实习教程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（美）泰勒（Robert B.Taylor）著；李慎廉等主译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本书出售、求购地址：https://www.jiaokey.com/book/detail/11645323.html</w:t>
      </w:r>
    </w:p>
    <w:p>
      <w:r>
        <w:t>更多相关图书推荐：https://www.jiaokey.com</w:t>
      </w:r>
    </w:p>
    <w:p>
      <w:r>
        <w:t>（美）泰勒（Robert B.Taylor）著；李慎廉等主译 其他作品：https://www.jiaokey.com/tag/（美）泰勒（Robert B.Taylor）著；李慎廉等主译.html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关键词搜索：https://www.jiaokey.com/tag/全科医学实习教程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