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书名：产前及月子护理</w:t>
      </w:r>
    </w:p>
    <w:p>
      <w:r>
        <w:t>作者：甘志骅编著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产前及月子护理 评论地址：https://www.jiaokey.com/book/detail/11645227.html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