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登上男性健康快车  亚男人性商提高手册</w:t>
      </w:r>
    </w:p>
    <w:p>
      <w:r>
        <w:rPr>
          <w:rFonts w:ascii="宋体" w:hAnsi="宋体" w:eastAsia="宋体"/>
          <w:sz w:val="24"/>
        </w:rPr>
        <w:t>王河等著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登上男性健康快车  亚男人性商提高手册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本书出售、求购地址：https://www.jiaokey.com/book/detail/11645192.html</w:t>
      </w:r>
    </w:p>
    <w:p>
      <w:r>
        <w:t>更多相关图书推荐：https://www.jiaokey.com</w:t>
      </w:r>
    </w:p>
    <w:p>
      <w:r>
        <w:t>王河等著 其他作品：https://www.jiaokey.com/tag/王河等著.html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关键词搜索：https://www.jiaokey.com/tag/登上男性健康快车  亚男人性商提高手册.html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