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养育周岁宝宝  0-12月</w:t>
      </w:r>
    </w:p>
    <w:p>
      <w:r>
        <w:rPr>
          <w:rFonts w:ascii="宋体" w:hAnsi="宋体" w:eastAsia="宋体"/>
          <w:sz w:val="24"/>
        </w:rPr>
        <w:t>（美）斯蒂文·谢尔夫（Steven P.Shelov）主编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养育周岁宝宝  0-12月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（美）斯蒂文·谢尔夫（Steven P.Shelov）主编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本书出售、求购地址：https://www.jiaokey.com/book/detail/11645185.html</w:t>
      </w:r>
    </w:p>
    <w:p>
      <w:r>
        <w:t>更多相关图书推荐：https://www.jiaokey.com</w:t>
      </w:r>
    </w:p>
    <w:p>
      <w:r>
        <w:t>（美）斯蒂文·谢尔夫（Steven P.Shelov）主编 其他作品：https://www.jiaokey.com/tag/（美）斯蒂文·谢尔夫（Steven P.Shelov）主编.html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关键词搜索：https://www.jiaokey.com/tag/养育周岁宝宝  0-12月.html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