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纤体运动教练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纤体运动教练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本书出售、求购地址：https://www.jiaokey.com/book/detail/11645147.html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关键词搜索：https://www.jiaokey.com/tag/纤体运动教练.html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