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书名：局部祛脂塑形法</w:t>
      </w:r>
    </w:p>
    <w:p>
      <w:r>
        <w:t>作者：嘉雯主编</w:t>
      </w:r>
    </w:p>
    <w:p>
      <w:r>
        <w:t>出版社：广州:广东旅游出版社,2004.01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局部祛脂塑形法 评论地址：https://www.jiaokey.com/book/detail/11645146.html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