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</w:t>
      </w:r>
    </w:p>
    <w:p>
      <w:r>
        <w:t>作者：阎晓晨，李立华等编著</w:t>
      </w:r>
    </w:p>
    <w:p>
      <w:r>
        <w:t>出版社：郑州:河南医科大学出版社,1999.09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初为人母 评论地址：https://www.jiaokey.com/book/detail/11645102.html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