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家庭医疗保健处方百科  全家健康的守护神</w:t>
      </w:r>
    </w:p>
    <w:p>
      <w:r>
        <w:rPr>
          <w:rFonts w:ascii="宋体" w:hAnsi="宋体" w:eastAsia="宋体"/>
          <w:sz w:val="24"/>
        </w:rPr>
        <w:t>（美）Allan Olthoff，张占海著；张洁，沈永杰译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家庭医疗保健处方百科  全家健康的守护神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Olthoff，张占海著；张洁，沈永杰译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本书出售、求购地址：https://www.jiaokey.com/book/detail/11645090.html</w:t>
      </w:r>
    </w:p>
    <w:p>
      <w:r>
        <w:t>更多相关图书推荐：https://www.jiaokey.com</w:t>
      </w:r>
    </w:p>
    <w:p>
      <w:r>
        <w:t>（美）Allan Olthoff，张占海著；张洁，沈永杰译 其他作品：https://www.jiaokey.com/tag/（美）Allan Olthoff，张占海著；张洁，沈永杰译.html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关键词搜索：https://www.jiaokey.com/tag/家庭医疗保健处方百科  全家健康的守护神.html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