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书名：宝宝安睡魔法书</w:t>
      </w:r>
    </w:p>
    <w:p>
      <w:r>
        <w:t>作者：（美）威廉·西尔斯，玛莎·西尔斯编著；陆魁秋，张惠芬译</w:t>
      </w:r>
    </w:p>
    <w:p>
      <w:r>
        <w:t>出版社：汕头：汕头大学出版社</w:t>
      </w:r>
    </w:p>
    <w:p>
      <w:r>
        <w:t>出版日期：2004.02</w:t>
      </w:r>
    </w:p>
    <w:p>
      <w:r>
        <w:t>总页数：172</w:t>
      </w:r>
    </w:p>
    <w:p>
      <w:r>
        <w:t>更多请访问教客网: www.jiaokey.com</w:t>
      </w:r>
    </w:p>
    <w:p>
      <w:r>
        <w:t>宝宝安睡魔法书 评论地址：https://www.jiaokey.com/book/detail/11645082.html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