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书名：瑜珈三昧 B 宁馨瑜珈</w:t>
      </w:r>
    </w:p>
    <w:p>
      <w:r>
        <w:t>作者：周婵著</w:t>
      </w:r>
    </w:p>
    <w:p>
      <w:r>
        <w:t>出版社：西安：陕西旅游出版社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瑜珈三昧 B 宁馨瑜珈 评论地址：https://www.jiaokey.com/book/detail/11645069.html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