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书名：边上班边塑身</w:t>
      </w:r>
    </w:p>
    <w:p>
      <w:r>
        <w:t>作者：马雨默，邵蕾编著</w:t>
      </w:r>
    </w:p>
    <w:p>
      <w:r>
        <w:t>出版社：上海：上海画报出版社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边上班边塑身 评论地址：https://www.jiaokey.com/book/detail/11645058.html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