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书名：走出吃的误区</w:t>
      </w:r>
    </w:p>
    <w:p>
      <w:r>
        <w:t>作者：蒋家騉编著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走出吃的误区 评论地址：https://www.jiaokey.com/book/detail/11645050.html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