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书名：食品的真相  家庭日常膳食营养分析全书</w:t>
      </w:r>
    </w:p>
    <w:p>
      <w:r>
        <w:t>作者：东方家庭营养研究会编著</w:t>
      </w:r>
    </w:p>
    <w:p>
      <w:r>
        <w:t>出版社：海口：海南出版社</w:t>
      </w:r>
    </w:p>
    <w:p>
      <w:r>
        <w:t>出版日期：2002.06</w:t>
      </w:r>
    </w:p>
    <w:p>
      <w:r>
        <w:t>总页数：672</w:t>
      </w:r>
    </w:p>
    <w:p>
      <w:r>
        <w:t>更多请访问教客网: www.jiaokey.com</w:t>
      </w:r>
    </w:p>
    <w:p>
      <w:r>
        <w:t>食品的真相  家庭日常膳食营养分析全书 评论地址：https://www.jiaokey.com/book/detail/11645046.html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