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书名：吉尼斯生物百科全书</w:t>
      </w:r>
    </w:p>
    <w:p>
      <w:r>
        <w:t>作者:（英）（B.迪普雷）Ben Dupre主编；王文成主译</w:t>
      </w:r>
    </w:p>
    <w:p>
      <w:r>
        <w:t>出版社:沈阳：辽宁教育出版社；吉尼斯出版社</w:t>
      </w:r>
    </w:p>
    <w:p>
      <w:r>
        <w:t>出版日期：1999.06</w:t>
      </w:r>
    </w:p>
    <w:p>
      <w:r>
        <w:t>总页数：320</w:t>
      </w:r>
    </w:p>
    <w:p>
      <w:r>
        <w:t>更多请访问教客网:www.jiaokey.com</w:t>
      </w:r>
    </w:p>
    <w:p>
      <w:r>
        <w:t>吉尼斯生物百科全书评论地址：https://www.jiaokey.com/book/detail/11645037.html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