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书名：最后的贵族</w:t>
      </w:r>
    </w:p>
    <w:p>
      <w:r>
        <w:t>作者：（法）拉鲁斯出版集团SPL公司编</w:t>
      </w:r>
    </w:p>
    <w:p>
      <w:r>
        <w:t>出版社：杭州：浙江教育出版社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最后的贵族 评论地址：https://www.jiaokey.com/book/detail/11645034.html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