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书名：危险的杀手</w:t>
      </w:r>
    </w:p>
    <w:p>
      <w:r>
        <w:t>作者：（法）拉鲁斯集团SPL公司编</w:t>
      </w:r>
    </w:p>
    <w:p>
      <w:r>
        <w:t>出版社：杭州：浙江教育出版社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危险的杀手 评论地址：https://www.jiaokey.com/book/detail/11645033.html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