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世界500强坚决不用的13种人  一本员工不可不读的书!</w:t>
      </w:r>
    </w:p>
    <w:p>
      <w:r>
        <w:rPr>
          <w:rFonts w:ascii="宋体" w:hAnsi="宋体" w:eastAsia="宋体"/>
          <w:sz w:val="24"/>
        </w:rPr>
        <w:t>（美）詹姆斯·希尔曼（J.T. Hillman）著；谷金编译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世界500强坚决不用的13种人  一本员工不可不读的书!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（美）詹姆斯·希尔曼（J.T. Hillman）著；谷金编译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本书出售、求购地址：https://www.jiaokey.com/book/detail/11644972.html</w:t>
      </w:r>
    </w:p>
    <w:p>
      <w:r>
        <w:t>更多相关图书推荐：https://www.jiaokey.com</w:t>
      </w:r>
    </w:p>
    <w:p>
      <w:r>
        <w:t>（美）詹姆斯·希尔曼（J.T. Hillman）著；谷金编译 其他作品：https://www.jiaokey.com/tag/（美）詹姆斯·希尔曼（J.T. Hillman）著；谷金编译.html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关键词搜索：https://www.jiaokey.com/tag/世界500强坚决不用的13种人  一本员工不可不读的书!.html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