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领导艺术选粹</w:t>
      </w:r>
    </w:p>
    <w:p>
      <w:r>
        <w:rPr>
          <w:rFonts w:ascii="宋体" w:hAnsi="宋体" w:eastAsia="宋体"/>
          <w:sz w:val="24"/>
        </w:rPr>
        <w:t>舒新辅主编；史先民，徐仲华副主编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舒新辅主编；史先民，徐仲华副主编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本书出售、求购地址：https://www.jiaokey.com/book/detail/11644948.html</w:t>
      </w:r>
    </w:p>
    <w:p>
      <w:r>
        <w:t>更多相关图书推荐：https://www.jiaokey.com</w:t>
      </w:r>
    </w:p>
    <w:p>
      <w:r>
        <w:t>舒新辅主编；史先民，徐仲华副主编 其他作品：https://www.jiaokey.com/tag/舒新辅主编；史先民，徐仲华副主编.html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关键词搜索：https://www.jiaokey.com/tag/领导艺术选粹.html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