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书名：研究方法教程  管理学专业学生用书  第3版</w:t>
      </w:r>
    </w:p>
    <w:p>
      <w:r>
        <w:t>作者：（英）马克·桑德斯，（英）菲利普·刘易斯，（英）阿德里安·桑希尔著；杨晓燕主译</w:t>
      </w:r>
    </w:p>
    <w:p>
      <w:r>
        <w:t>出版社：北京：中国商务出版社</w:t>
      </w:r>
    </w:p>
    <w:p>
      <w:r>
        <w:t>出版日期：2004.11</w:t>
      </w:r>
    </w:p>
    <w:p>
      <w:r>
        <w:t>总页数：452</w:t>
      </w:r>
    </w:p>
    <w:p>
      <w:r>
        <w:t>更多请访问教客网: www.jiaokey.com</w:t>
      </w:r>
    </w:p>
    <w:p>
      <w:r>
        <w:t>研究方法教程  管理学专业学生用书  第3版 评论地址：https://www.jiaokey.com/book/detail/11644945.html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