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无障碍领导 价值导向的新文艺复兴观 the new renaissance of value propositions</w:t>
      </w:r>
    </w:p>
    <w:p>
      <w:r>
        <w:rPr>
          <w:rFonts w:ascii="宋体" w:hAnsi="宋体" w:eastAsia="宋体"/>
          <w:sz w:val="24"/>
        </w:rPr>
        <w:t>（英）杰奎琳·穆尔（Jacqueline Moore），（英）史蒂文·桑西诺（Steven Sonsino）著；张来贵，卢玲冬译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无障碍领导 价值导向的新文艺复兴观 the new renaissance of value propositions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（英）杰奎琳·穆尔（Jacqueline Moore），（英）史蒂文·桑西诺（Steven Sonsino）著；张来贵，卢玲冬译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本书出售、求购地址：https://www.jiaokey.com/book/detail/11644935.html</w:t>
      </w:r>
    </w:p>
    <w:p>
      <w:r>
        <w:t>更多相关图书推荐：https://www.jiaokey.com</w:t>
      </w:r>
    </w:p>
    <w:p>
      <w:r>
        <w:t>（英）杰奎琳·穆尔（Jacqueline Moore），（英）史蒂文·桑西诺（Steven Sonsino）著；张来贵，卢玲冬译 其他作品：https://www.jiaokey.com/tag/（英）杰奎琳·穆尔（Jacqueline Moore），（英）史蒂文·桑西诺（Steven Sonsino）著；张来贵，卢玲冬译.html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关键词搜索：https://www.jiaokey.com/tag/无障碍领导 价值导向的新文艺复兴观 the new renaissance of value propositions.html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